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415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Мамедова </w:t>
      </w:r>
      <w:r>
        <w:rPr>
          <w:rFonts w:ascii="Times New Roman CYR" w:eastAsia="Times New Roman CYR" w:hAnsi="Times New Roman CYR" w:cs="Times New Roman CYR"/>
          <w:b/>
          <w:bCs/>
        </w:rPr>
        <w:t>Эльнура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Али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4rplc-8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5rplc-17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86240627078031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Мамедов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Мамедова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27.06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Мамедова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Мамедова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Мамедова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Эльнура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Али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десяти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 xml:space="preserve">10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0412365400765004152520172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7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7">
    <w:name w:val="cat-UserDefined grp-2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